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1250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2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18810586250805064863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716126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18810586250805064863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 от 31.10.2025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18810586250805064863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0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40102810245370000007, БИК: </w:t>
      </w:r>
      <w:r>
        <w:rPr>
          <w:rStyle w:val="cat-PhoneNumbergrp-24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4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0412365400725012502520150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8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33845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OrganizationNamegrp-22rplc-11">
    <w:name w:val="cat-OrganizationName grp-22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UserDefinedgrp-29rplc-33">
    <w:name w:val="cat-UserDefined grp-29 rplc-33"/>
    <w:basedOn w:val="DefaultParagraphFont"/>
  </w:style>
  <w:style w:type="character" w:customStyle="1" w:styleId="cat-Sumgrp-20rplc-34">
    <w:name w:val="cat-Sum grp-20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PhoneNumbergrp-24rplc-38">
    <w:name w:val="cat-PhoneNumber grp-24 rplc-38"/>
    <w:basedOn w:val="DefaultParagraphFont"/>
  </w:style>
  <w:style w:type="character" w:customStyle="1" w:styleId="cat-PhoneNumbergrp-25rplc-39">
    <w:name w:val="cat-PhoneNumber grp-25 rplc-39"/>
    <w:basedOn w:val="DefaultParagraphFont"/>
  </w:style>
  <w:style w:type="character" w:customStyle="1" w:styleId="cat-PhoneNumbergrp-26rplc-40">
    <w:name w:val="cat-PhoneNumber grp-26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18rplc-45">
    <w:name w:val="cat-FIO grp-18 rplc-45"/>
    <w:basedOn w:val="DefaultParagraphFont"/>
  </w:style>
  <w:style w:type="character" w:customStyle="1" w:styleId="cat-FIOgrp-18rplc-46">
    <w:name w:val="cat-FIO grp-18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5322-AF2B-46B4-8F1E-DC50D17DEEF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